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书名：重塑男人的生活</w:t>
      </w:r>
    </w:p>
    <w:p>
      <w:r>
        <w:t>作者：（美）（T.A.库珀斯）Terry A.Kupers著；杨子江等译</w:t>
      </w:r>
    </w:p>
    <w:p>
      <w:r>
        <w:t>出版社：北京：中国轻工业出版社</w:t>
      </w:r>
    </w:p>
    <w:p>
      <w:r>
        <w:t>出版日期：2000.01</w:t>
      </w:r>
    </w:p>
    <w:p>
      <w:r>
        <w:t>总页数：259</w:t>
      </w:r>
    </w:p>
    <w:p>
      <w:r>
        <w:t>更多请访问教客网: www.jiaokey.com</w:t>
      </w:r>
    </w:p>
    <w:p>
      <w:r>
        <w:t>重塑男人的生活 评论地址：https://www.jiaokey.com/book/detail/10850187.html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