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中西美学与文化精神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中西美学与文化精神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本书出售、求购地址：https://www.jiaokey.com/book/detail/10850180.html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关键词搜索：https://www.jiaokey.com/tag/中西美学与文化精神.html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