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书名：中国哲学与辩证唯物主义</w:t>
      </w:r>
    </w:p>
    <w:p>
      <w:r>
        <w:t>作者：方克立主编；教育部社科司组编</w:t>
      </w:r>
    </w:p>
    <w:p>
      <w:r>
        <w:t>出版社：北京：高等教育出版社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中国哲学与辩证唯物主义 评论地址：https://www.jiaokey.com/book/detail/10850160.html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