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政治体制改革的基本构想  学习邓小平《党和国家领导制度的改革》</w:t>
      </w:r>
    </w:p>
    <w:p>
      <w:r>
        <w:rPr>
          <w:rFonts w:ascii="宋体" w:hAnsi="宋体" w:eastAsia="宋体"/>
          <w:sz w:val="24"/>
        </w:rPr>
        <w:t>刘河人，孙连成主编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政治体制改革的基本构想  学习邓小平《党和国家领导制度的改革》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刘河人，孙连成主编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本书出售、求购地址：https://www.jiaokey.com/book/detail/10849982.html</w:t>
      </w:r>
    </w:p>
    <w:p>
      <w:r>
        <w:t>更多相关图书推荐：https://www.jiaokey.com</w:t>
      </w:r>
    </w:p>
    <w:p>
      <w:r>
        <w:t>刘河人，孙连成主编 其他作品：https://www.jiaokey.com/tag/刘河人，孙连成主编.html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关键词搜索：https://www.jiaokey.com/tag/政治体制改革的基本构想  学习邓小平《党和国家领导制度的改革》.html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