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运动计量学</w:t>
      </w:r>
    </w:p>
    <w:p>
      <w:r>
        <w:rPr>
          <w:rFonts w:ascii="宋体" w:hAnsi="宋体" w:eastAsia="宋体"/>
          <w:sz w:val="24"/>
        </w:rPr>
        <w:t>（苏）В.М.扎齐奥尔斯基教授主编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（苏）В.М.扎齐奥尔斯基教授主编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本书出售、求购地址：https://www.jiaokey.com/book/detail/10849913.html</w:t>
      </w:r>
    </w:p>
    <w:p>
      <w:r>
        <w:t>更多相关图书推荐：https://www.jiaokey.com</w:t>
      </w:r>
    </w:p>
    <w:p>
      <w:r>
        <w:t>（苏）В.М.扎齐奥尔斯基教授主编 其他作品：https://www.jiaokey.com/tag/（苏）В.М.扎齐奥尔斯基教授主编.html</w:t>
      </w:r>
    </w:p>
    <w:p>
      <w:r>
        <w:t>关键词搜索：https://www.jiaokey.com/tag/运动计量学.html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