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书名：与黑格尔同行在信息高速路上  精神给予人的快乐</w:t>
      </w:r>
    </w:p>
    <w:p>
      <w:r>
        <w:t>作者：（德）弗里德·劳克斯曼（Frieder Lauxmann）著；王倩译</w:t>
      </w:r>
    </w:p>
    <w:p>
      <w:r>
        <w:t>出版社：北京：中国经济出版社</w:t>
      </w:r>
    </w:p>
    <w:p>
      <w:r>
        <w:t>出版日期：1998.02</w:t>
      </w:r>
    </w:p>
    <w:p>
      <w:r>
        <w:t>总页数：246</w:t>
      </w:r>
    </w:p>
    <w:p>
      <w:r>
        <w:t>更多请访问教客网: www.jiaokey.com</w:t>
      </w:r>
    </w:p>
    <w:p>
      <w:r>
        <w:t>与黑格尔同行在信息高速路上  精神给予人的快乐 评论地址：https://www.jiaokey.com/book/detail/10849901.html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