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书名：一句话打动你我广告标语传播效果分析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一句话打动你我广告标语传播效果分析 评论地址：https://www.jiaokey.com/book/detail/10849864.html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