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杨振宁  20世纪一位伟大的物理学家</w:t>
      </w:r>
    </w:p>
    <w:p>
      <w:r>
        <w:rPr>
          <w:rFonts w:ascii="宋体" w:hAnsi="宋体" w:eastAsia="宋体"/>
          <w:sz w:val="24"/>
        </w:rPr>
        <w:t>丘成桐，刘兆玄编；甘幼玶译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杨振宁  20世纪一位伟大的物理学家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丘成桐，刘兆玄编；甘幼玶译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本书出售、求购地址：https://www.jiaokey.com/book/detail/10849860.html</w:t>
      </w:r>
    </w:p>
    <w:p>
      <w:r>
        <w:t>更多相关图书推荐：https://www.jiaokey.com</w:t>
      </w:r>
    </w:p>
    <w:p>
      <w:r>
        <w:t>丘成桐，刘兆玄编；甘幼玶译 其他作品：https://www.jiaokey.com/tag/丘成桐，刘兆玄编；甘幼玶译.html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关键词搜索：https://www.jiaokey.com/tag/杨振宁  20世纪一位伟大的物理学家.html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