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眼与心  梅洛－庞蒂现象学美学文集</w:t>
      </w:r>
    </w:p>
    <w:p>
      <w:r>
        <w:rPr>
          <w:rFonts w:ascii="宋体" w:hAnsi="宋体" w:eastAsia="宋体"/>
          <w:sz w:val="24"/>
        </w:rPr>
        <w:t>（法）梅洛－庞蒂（Merleau-Ponty，M.）著；刘韵涵译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眼与心  梅洛－庞蒂现象学美学文集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（法）梅洛－庞蒂（Merleau-Ponty，M.）著；刘韵涵译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本书出售、求购地址：https://www.jiaokey.com/book/detail/10849858.html</w:t>
      </w:r>
    </w:p>
    <w:p>
      <w:r>
        <w:t>更多相关图书推荐：https://www.jiaokey.com</w:t>
      </w:r>
    </w:p>
    <w:p>
      <w:r>
        <w:t>（法）梅洛－庞蒂（Merleau-Ponty，M.）著；刘韵涵译 其他作品：https://www.jiaokey.com/tag/（法）梅洛－庞蒂（Merleau-Ponty，M.）著；刘韵涵译.html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关键词搜索：https://www.jiaokey.com/tag/眼与心  梅洛－庞蒂现象学美学文集.html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