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刑侦技术基础</w:t>
      </w:r>
    </w:p>
    <w:p>
      <w:r>
        <w:rPr>
          <w:rFonts w:ascii="宋体" w:hAnsi="宋体" w:eastAsia="宋体"/>
          <w:sz w:val="24"/>
        </w:rPr>
        <w:t>（苏）Г.И.格拉莫维奇著；严克勤译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（苏）Г.И.格拉莫维奇著；严克勤译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本书出售、求购地址：https://www.jiaokey.com/book/detail/10849822.html</w:t>
      </w:r>
    </w:p>
    <w:p>
      <w:r>
        <w:t>更多相关图书推荐：https://www.jiaokey.com</w:t>
      </w:r>
    </w:p>
    <w:p>
      <w:r>
        <w:t>（苏）Г.И.格拉莫维奇著；严克勤译 其他作品：https://www.jiaokey.com/tag/（苏）Г.И.格拉莫维奇著；严克勤译.html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关键词搜索：https://www.jiaokey.com/tag/刑侦技术基础.html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