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作者：姜效先，吴美健等主编</w:t>
      </w:r>
    </w:p>
    <w:p>
      <w:r>
        <w:t>出版社：北京：中国物资出版社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信息检索教程 评论地址：https://www.jiaokey.com/book/detail/10849811.html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