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书名：新编思想道德修养</w:t>
      </w:r>
    </w:p>
    <w:p>
      <w:r>
        <w:t>作者：牛占卉，赵天杰，刘珍主编</w:t>
      </w:r>
    </w:p>
    <w:p>
      <w:r>
        <w:t>出版社：北京：警官教育出版社</w:t>
      </w:r>
    </w:p>
    <w:p>
      <w:r>
        <w:t>出版日期：1998.05</w:t>
      </w:r>
    </w:p>
    <w:p>
      <w:r>
        <w:t>总页数：283</w:t>
      </w:r>
    </w:p>
    <w:p>
      <w:r>
        <w:t>更多请访问教客网: www.jiaokey.com</w:t>
      </w:r>
    </w:p>
    <w:p>
      <w:r>
        <w:t>新编思想道德修养 评论地址：https://www.jiaokey.com/book/detail/10849774.html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