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心灵结构与文化解析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心灵结构与文化解析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本书出售、求购地址：https://www.jiaokey.com/book/detail/10849746.html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关键词搜索：https://www.jiaokey.com/tag/心灵结构与文化解析.html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