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书名：心理学原理和应用</w:t>
      </w:r>
    </w:p>
    <w:p>
      <w:r>
        <w:t>作者：（美）伯恩（Bourne，L.E.），（美）埃克斯特兰德（Erstrand，B.R）编；韩进之等译</w:t>
      </w:r>
    </w:p>
    <w:p>
      <w:r>
        <w:t>出版社：北京：知识出版社</w:t>
      </w:r>
    </w:p>
    <w:p>
      <w:r>
        <w:t>出版日期：1985</w:t>
      </w:r>
    </w:p>
    <w:p>
      <w:r>
        <w:t>总页数：690</w:t>
      </w:r>
    </w:p>
    <w:p>
      <w:r>
        <w:t>更多请访问教客网: www.jiaokey.com</w:t>
      </w:r>
    </w:p>
    <w:p>
      <w:r>
        <w:t>心理学原理和应用 评论地址：https://www.jiaokey.com/book/detail/10849742.html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