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书名：现时代的人</w:t>
      </w:r>
    </w:p>
    <w:p>
      <w:r>
        <w:t>作者：（德）雅斯贝尔斯（Jaspers，Karl）著；周晓亮，宋祖良译</w:t>
      </w:r>
    </w:p>
    <w:p>
      <w:r>
        <w:t>出版社：北京:社会科学文献出版社,1992.08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现时代的人 评论地址：https://www.jiaokey.com/book/detail/10849725.html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