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书名：现代统计指标体系</w:t>
      </w:r>
    </w:p>
    <w:p>
      <w:r>
        <w:t>作者：王宝琛编著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总页数：318</w:t>
      </w:r>
    </w:p>
    <w:p>
      <w:r>
        <w:t>更多请访问教客网: www.jiaokey.com</w:t>
      </w:r>
    </w:p>
    <w:p>
      <w:r>
        <w:t>现代统计指标体系 评论地址：https://www.jiaokey.com/book/detail/10849705.html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