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西洋百位哲学家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西洋百位哲学家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本书出售、求购地址：https://www.jiaokey.com/book/detail/10849637.html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关键词搜索：https://www.jiaokey.com/tag/西洋百位哲学家.html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