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  九年级</w:t>
      </w:r>
    </w:p>
    <w:p>
      <w:r>
        <w:rPr>
          <w:rFonts w:ascii="宋体" w:hAnsi="宋体" w:eastAsia="宋体"/>
          <w:sz w:val="24"/>
        </w:rPr>
        <w:t>（苏）Б.Б.布霍弗采夫，Ю.Л.克利蒙托维奇等；阎金铎译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  九年级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（苏）Б.Б.布霍弗采夫，Ю.Л.克利蒙托维奇等；阎金铎译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本书出售、求购地址：https://www.jiaokey.com/book/detail/10849588.html</w:t>
      </w:r>
    </w:p>
    <w:p>
      <w:r>
        <w:t>更多相关图书推荐：https://www.jiaokey.com</w:t>
      </w:r>
    </w:p>
    <w:p>
      <w:r>
        <w:t>（苏）Б.Б.布霍弗采夫，Ю.Л.克利蒙托维奇等；阎金铎译 其他作品：https://www.jiaokey.com/tag/（苏）Б.Б.布霍弗采夫，Ю.Л.克利蒙托维奇等；阎金铎译.html</w:t>
      </w:r>
    </w:p>
    <w:p>
      <w:r>
        <w:t>北京：文化教育出版社 出版图书：https://www.jiaokey.com/tag/北京：文化教育出版社.html</w:t>
      </w:r>
    </w:p>
    <w:p>
      <w:r>
        <w:t>关键词搜索：https://www.jiaokey.com/tag/物理  九年级.html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