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书名：文件标准化概论</w:t>
      </w:r>
    </w:p>
    <w:p>
      <w:r>
        <w:t>作者：（苏）В·В·特卡琴科主编；赵艳华，郑四特编译</w:t>
      </w:r>
    </w:p>
    <w:p>
      <w:r>
        <w:t>出版社：北京：档案出版社</w:t>
      </w:r>
    </w:p>
    <w:p>
      <w:r>
        <w:t>出版日期：1989.03</w:t>
      </w:r>
    </w:p>
    <w:p>
      <w:r>
        <w:t>总页数：197</w:t>
      </w:r>
    </w:p>
    <w:p>
      <w:r>
        <w:t>更多请访问教客网: www.jiaokey.com</w:t>
      </w:r>
    </w:p>
    <w:p>
      <w:r>
        <w:t>文件标准化概论 评论地址：https://www.jiaokey.com/book/detail/10849560.html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