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书名：伟业胜迹  陕西革命纪念地介绍</w:t>
      </w:r>
    </w:p>
    <w:p>
      <w:r>
        <w:t>作者：共青团陕西省委员会，陕西省文物事业管理局编</w:t>
      </w:r>
    </w:p>
    <w:p>
      <w:r>
        <w:t>出版社：西安：陕西人民出版社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伟业胜迹  陕西革命纪念地介绍 评论地址：https://www.jiaokey.com/book/detail/10849557.html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