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书名：围棋推理</w:t>
      </w:r>
    </w:p>
    <w:p>
      <w:r>
        <w:t>作者：（日）武宫正树等著；卢盛超，刘健等译</w:t>
      </w:r>
    </w:p>
    <w:p>
      <w:r>
        <w:t>出版社：杭州：浙江人民出版社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围棋推理 评论地址：https://www.jiaokey.com/book/detail/10849553.html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