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网络先锋电子商务经典译丛  知识管理-网络应用实作指南</w:t>
      </w:r>
    </w:p>
    <w:p>
      <w:r>
        <w:rPr>
          <w:rFonts w:ascii="宋体" w:hAnsi="宋体" w:eastAsia="宋体"/>
          <w:sz w:val="24"/>
        </w:rPr>
        <w:t>Applehans Globe等著；冯国扶译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网络先锋电子商务经典译丛  知识管理-网络应用实作指南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Applehans Globe等著；冯国扶译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本书出售、求购地址：https://www.jiaokey.com/book/detail/10849541.html</w:t>
      </w:r>
    </w:p>
    <w:p>
      <w:r>
        <w:t>更多相关图书推荐：https://www.jiaokey.com</w:t>
      </w:r>
    </w:p>
    <w:p>
      <w:r>
        <w:t>Applehans Globe等著；冯国扶译 其他作品：https://www.jiaokey.com/tag/Applehans Globe等著；冯国扶译.html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关键词搜索：https://www.jiaokey.com/tag/网络先锋电子商务经典译丛  知识管理-网络应用实作指南.html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