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书名：统计学与控制论</w:t>
      </w:r>
    </w:p>
    <w:p>
      <w:r>
        <w:t>作者：（苏）谢德林（Щедрин，Н.И.），（苏）卡尔霍夫（Кархов，А.Н.）著；王毓贤译</w:t>
      </w:r>
    </w:p>
    <w:p>
      <w:r>
        <w:t>出版社：北京：中国统计出版社</w:t>
      </w:r>
    </w:p>
    <w:p>
      <w:r>
        <w:t>出版日期：1989.01</w:t>
      </w:r>
    </w:p>
    <w:p>
      <w:r>
        <w:t>总页数：65</w:t>
      </w:r>
    </w:p>
    <w:p>
      <w:r>
        <w:t>更多请访问教客网: www.jiaokey.com</w:t>
      </w:r>
    </w:p>
    <w:p>
      <w:r>
        <w:t>统计学与控制论 评论地址：https://www.jiaokey.com/book/detail/10849508.html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