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书名：谈判的艺术</w:t>
      </w:r>
    </w:p>
    <w:p>
      <w:r>
        <w:t>作者：（法）克里斯托夫·杜邦著；孙廷元，熊志勇译</w:t>
      </w:r>
    </w:p>
    <w:p>
      <w:r>
        <w:t>出版社：北京：中国文联出版公司</w:t>
      </w:r>
    </w:p>
    <w:p>
      <w:r>
        <w:t>出版日期：1992.10</w:t>
      </w:r>
    </w:p>
    <w:p>
      <w:r>
        <w:t>总页数：328</w:t>
      </w:r>
    </w:p>
    <w:p>
      <w:r>
        <w:t>更多请访问教客网: www.jiaokey.com</w:t>
      </w:r>
    </w:p>
    <w:p>
      <w:r>
        <w:t>谈判的艺术 评论地址：https://www.jiaokey.com/book/detail/10849464.html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