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死亡·情爱·隐逸·思乡  中国文学四大主题</w:t>
      </w:r>
    </w:p>
    <w:p>
      <w:r>
        <w:rPr>
          <w:rFonts w:ascii="宋体" w:hAnsi="宋体" w:eastAsia="宋体"/>
          <w:sz w:val="24"/>
        </w:rPr>
        <w:t>陶东风，徐莉萍著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死亡·情爱·隐逸·思乡  中国文学四大主题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陶东风，徐莉萍著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本书出售、求购地址：https://www.jiaokey.com/book/detail/10849453.html</w:t>
      </w:r>
    </w:p>
    <w:p>
      <w:r>
        <w:t>更多相关图书推荐：https://www.jiaokey.com</w:t>
      </w:r>
    </w:p>
    <w:p>
      <w:r>
        <w:t>陶东风，徐莉萍著 其他作品：https://www.jiaokey.com/tag/陶东风，徐莉萍著.html</w:t>
      </w:r>
    </w:p>
    <w:p>
      <w:r>
        <w:t>杭州：杭州大学出版社 出版图书：https://www.jiaokey.com/tag/杭州：杭州大学出版社.html</w:t>
      </w:r>
    </w:p>
    <w:p>
      <w:r>
        <w:t>关键词搜索：https://www.jiaokey.com/tag/死亡·情爱·隐逸·思乡  中国文学四大主题.html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