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书名：司法和犯罪心理学</w:t>
      </w:r>
    </w:p>
    <w:p>
      <w:r>
        <w:t>作者：（美）托奇（Toch，H.）主编；周嘉桂译</w:t>
      </w:r>
    </w:p>
    <w:p>
      <w:r>
        <w:t>出版社：北京：群众出版社</w:t>
      </w:r>
    </w:p>
    <w:p>
      <w:r>
        <w:t>出版日期：1986.12</w:t>
      </w:r>
    </w:p>
    <w:p>
      <w:r>
        <w:t>总页数：496</w:t>
      </w:r>
    </w:p>
    <w:p>
      <w:r>
        <w:t>更多请访问教客网: www.jiaokey.com</w:t>
      </w:r>
    </w:p>
    <w:p>
      <w:r>
        <w:t>司法和犯罪心理学 评论地址：https://www.jiaokey.com/book/detail/10849436.html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