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书名：实用实验室设计</w:t>
      </w:r>
    </w:p>
    <w:p>
      <w:r>
        <w:t>作者：（澳）弗格森（W.R.Ferguson）著；尤祥祯译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总页数：119</w:t>
      </w:r>
    </w:p>
    <w:p>
      <w:r>
        <w:t>更多请访问教客网: www.jiaokey.com</w:t>
      </w:r>
    </w:p>
    <w:p>
      <w:r>
        <w:t>实用实验室设计 评论地址：https://www.jiaokey.com/book/detail/10849382.html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