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商业会计考试模拟题解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本书出售、求购地址：https://www.jiaokey.com/book/detail/10849272.html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关键词搜索：https://www.jiaokey.com/tag/商业会计考试模拟题解.html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