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如何获得博士学位  研究生与导师手册  第2版</w:t>
      </w:r>
    </w:p>
    <w:p>
      <w:r>
        <w:rPr>
          <w:rFonts w:ascii="宋体" w:hAnsi="宋体" w:eastAsia="宋体"/>
          <w:sz w:val="24"/>
        </w:rPr>
        <w:t>（英）E.M.菲利普斯（Estelle M.Phillips）著，（英）D.S.普夫（D.S.Pugh）著；黄静，姚一建译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如何获得博士学位  研究生与导师手册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（英）E.M.菲利普斯（Estelle M.Phillips）著，（英）D.S.普夫（D.S.Pugh）著；黄静，姚一建译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本书出售、求购地址：https://www.jiaokey.com/book/detail/10849246.html</w:t>
      </w:r>
    </w:p>
    <w:p>
      <w:r>
        <w:t>更多相关图书推荐：https://www.jiaokey.com</w:t>
      </w:r>
    </w:p>
    <w:p>
      <w:r>
        <w:t>（英）E.M.菲利普斯（Estelle M.Phillips）著，（英）D.S.普夫（D.S.Pugh）著；黄静，姚一建译 其他作品：https://www.jiaokey.com/tag/（英）E.M.菲利普斯（Estelle M.Phillips）著，（英）D.S.普夫（D.S.Pugh）著；黄静，姚一建译.html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关键词搜索：https://www.jiaokey.com/tag/如何获得博士学位  研究生与导师手册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