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书名：如何成为谈判高手</w:t>
      </w:r>
    </w:p>
    <w:p>
      <w:r>
        <w:t>作者：格瑞·尼瑞伯格（Gerard I. Nierenberg）著；刘永年译</w:t>
      </w:r>
    </w:p>
    <w:p>
      <w:r>
        <w:t>出版社：北京：中国书籍出版社</w:t>
      </w:r>
    </w:p>
    <w:p>
      <w:r>
        <w:t>出版日期：1997.12</w:t>
      </w:r>
    </w:p>
    <w:p>
      <w:r>
        <w:t>总页数：249</w:t>
      </w:r>
    </w:p>
    <w:p>
      <w:r>
        <w:t>更多请访问教客网: www.jiaokey.com</w:t>
      </w:r>
    </w:p>
    <w:p>
      <w:r>
        <w:t>如何成为谈判高手 评论地址：https://www.jiaokey.com/book/detail/10849243.html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