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书名：日立制作所的研究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日立制作所的研究 评论地址：https://www.jiaokey.com/book/detail/10849241.html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