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日本式的生产管理技术  刚好及时和全面品管制度</w:t>
      </w:r>
    </w:p>
    <w:p>
      <w:r>
        <w:rPr>
          <w:rFonts w:ascii="宋体" w:hAnsi="宋体" w:eastAsia="宋体"/>
          <w:sz w:val="24"/>
        </w:rPr>
        <w:t>理查·向柏格著；陈明德译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日本式的生产管理技术  刚好及时和全面品管制度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理查·向柏格著；陈明德译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本书出售、求购地址：https://www.jiaokey.com/book/detail/10849238.html</w:t>
      </w:r>
    </w:p>
    <w:p>
      <w:r>
        <w:t>更多相关图书推荐：https://www.jiaokey.com</w:t>
      </w:r>
    </w:p>
    <w:p>
      <w:r>
        <w:t>理查·向柏格著；陈明德译 其他作品：https://www.jiaokey.com/tag/理查·向柏格著；陈明德译.html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关键词搜索：https://www.jiaokey.com/tag/日本式的生产管理技术  刚好及时和全面品管制度.html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