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书名：人生哲理故事集粹  穿越时空的思想</w:t>
      </w:r>
    </w:p>
    <w:p>
      <w:r>
        <w:t>作者：红尘少年，幽谷老人编著</w:t>
      </w:r>
    </w:p>
    <w:p>
      <w:r>
        <w:t>出版社：武汉：武汉大学出版社</w:t>
      </w:r>
    </w:p>
    <w:p>
      <w:r>
        <w:t>出版日期：1999.09</w:t>
      </w:r>
    </w:p>
    <w:p>
      <w:r>
        <w:t>总页数：677</w:t>
      </w:r>
    </w:p>
    <w:p>
      <w:r>
        <w:t>更多请访问教客网: www.jiaokey.com</w:t>
      </w:r>
    </w:p>
    <w:p>
      <w:r>
        <w:t>人生哲理故事集粹  穿越时空的思想 评论地址：https://www.jiaokey.com/book/detail/10849227.html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