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群体决策支持系统</w:t>
      </w:r>
    </w:p>
    <w:p>
      <w:r>
        <w:rPr>
          <w:rFonts w:ascii="宋体" w:hAnsi="宋体" w:eastAsia="宋体"/>
          <w:sz w:val="24"/>
        </w:rPr>
        <w:t>布 依（Bui，Tung X.）著；席酉民，侯宁霞译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 依（Bui，Tung X.）著；席酉民，侯宁霞译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本书出售、求购地址：https://www.jiaokey.com/book/detail/10849212.html</w:t>
      </w:r>
    </w:p>
    <w:p>
      <w:r>
        <w:t>更多相关图书推荐：https://www.jiaokey.com</w:t>
      </w:r>
    </w:p>
    <w:p>
      <w:r>
        <w:t>布 依（Bui，Tung X.）著；席酉民，侯宁霞译 其他作品：https://www.jiaokey.com/tag/布 依（Bui，Tung X.）著；席酉民，侯宁霞译.html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关键词搜索：https://www.jiaokey.com/tag/群体决策支持系统.html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