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书名：侵消和先手便宜</w:t>
      </w:r>
    </w:p>
    <w:p>
      <w:r>
        <w:t>作者：（日）山城宏九段著；薛至诚译</w:t>
      </w:r>
    </w:p>
    <w:p>
      <w:r>
        <w:t>出版社：北京:中国广播电视出版社,1992.09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侵消和先手便宜 评论地址：https://www.jiaokey.com/book/detail/10849173.html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