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企业家的经营艺术</w:t>
      </w:r>
    </w:p>
    <w:p>
      <w:r>
        <w:rPr>
          <w:rFonts w:ascii="宋体" w:hAnsi="宋体" w:eastAsia="宋体"/>
          <w:sz w:val="24"/>
        </w:rPr>
        <w:t>（日）松下幸之助 （美）路易士·龙伯格著 葛东莱译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企业家的经营艺术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 （美）路易士·龙伯格著 葛东莱译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本书出售、求购地址：https://www.jiaokey.com/book/detail/10849140.html</w:t>
      </w:r>
    </w:p>
    <w:p>
      <w:r>
        <w:t>更多相关图书推荐：https://www.jiaokey.com</w:t>
      </w:r>
    </w:p>
    <w:p>
      <w:r>
        <w:t>（日）松下幸之助 （美）路易士·龙伯格著 葛东莱译 其他作品：https://www.jiaokey.com/tag/（日）松下幸之助 （美）路易士·龙伯格著 葛东莱译.html</w:t>
      </w:r>
    </w:p>
    <w:p>
      <w:r>
        <w:t>关键词搜索：https://www.jiaokey.com/tag/企业家的经营艺术.html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