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企事业单位绩效改善策划法  管理者及顾问人员指南</w:t>
      </w:r>
    </w:p>
    <w:p>
      <w:r>
        <w:rPr>
          <w:rFonts w:ascii="宋体" w:hAnsi="宋体" w:eastAsia="宋体"/>
          <w:sz w:val="24"/>
        </w:rPr>
        <w:t>罗伯特·艾布拉姆森（Robert Abramson），瓦尔特·霍塞特（Walter Halset）著；高湘泽等译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企事业单位绩效改善策划法  管理者及顾问人员指南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罗伯特·艾布拉姆森（Robert Abramson），瓦尔特·霍塞特（Walter Halset）著；高湘泽等译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本书出售、求购地址：https://www.jiaokey.com/book/detail/10849118.html</w:t>
      </w:r>
    </w:p>
    <w:p>
      <w:r>
        <w:t>更多相关图书推荐：https://www.jiaokey.com</w:t>
      </w:r>
    </w:p>
    <w:p>
      <w:r>
        <w:t>罗伯特·艾布拉姆森（Robert Abramson），瓦尔特·霍塞特（Walter Halset）著；高湘泽等译 其他作品：https://www.jiaokey.com/tag/罗伯特·艾布拉姆森（Robert Abramson），瓦尔特·霍塞特（Walter Halset）著；高湘泽等译.html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关键词搜索：https://www.jiaokey.com/tag/企事业单位绩效改善策划法  管理者及顾问人员指南.html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