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美国企业超级新星特朗普自传</w:t>
      </w:r>
    </w:p>
    <w:p>
      <w:r>
        <w:rPr>
          <w:rFonts w:ascii="宋体" w:hAnsi="宋体" w:eastAsia="宋体"/>
          <w:sz w:val="24"/>
        </w:rPr>
        <w:t>（美）特朗普（Trump，D.J.），（美）施瓦茨（Schwartz，T.）著；刘善红等译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美国企业超级新星特朗普自传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（美）特朗普（Trump，D.J.），（美）施瓦茨（Schwartz，T.）著；刘善红等译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本书出售、求购地址：https://www.jiaokey.com/book/detail/10849026.html</w:t>
      </w:r>
    </w:p>
    <w:p>
      <w:r>
        <w:t>更多相关图书推荐：https://www.jiaokey.com</w:t>
      </w:r>
    </w:p>
    <w:p>
      <w:r>
        <w:t>（美）特朗普（Trump，D.J.），（美）施瓦茨（Schwartz，T.）著；刘善红等译 其他作品：https://www.jiaokey.com/tag/（美）特朗普（Trump，D.J.），（美）施瓦茨（Schwartz，T.）著；刘善红等译.html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关键词搜索：https://www.jiaokey.com/tag/美国企业超级新星特朗普自传.html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