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经济管理应用程序——PASCAL语言在经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经济管理应用程序——PASCAL语言在经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本书出售、求购地址：https://www.jiaokey.com/book/detail/10848809.html</w:t>
      </w:r>
    </w:p>
    <w:p>
      <w:r>
        <w:t>更多相关图书推荐：https://www.jiaokey.com</w:t>
      </w:r>
    </w:p>
    <w:p>
      <w:r>
        <w:t>关键词搜索：https://www.jiaokey.com/tag/经济管理应用程序——PASCAL语言在经.html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