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晋冀鲁豫抗日根据地财经史料选编  河南部分  2</w:t>
      </w:r>
    </w:p>
    <w:p>
      <w:r>
        <w:rPr>
          <w:rFonts w:ascii="宋体" w:hAnsi="宋体" w:eastAsia="宋体"/>
          <w:sz w:val="24"/>
        </w:rPr>
        <w:t>河南省财政厅，河南省档案馆合编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晋冀鲁豫抗日根据地财经史料选编  河南部分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河南省财政厅，河南省档案馆合编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本书出售、求购地址：https://www.jiaokey.com/book/detail/10848793.html</w:t>
      </w:r>
    </w:p>
    <w:p>
      <w:r>
        <w:t>更多相关图书推荐：https://www.jiaokey.com</w:t>
      </w:r>
    </w:p>
    <w:p>
      <w:r>
        <w:t>河南省财政厅，河南省档案馆合编 其他作品：https://www.jiaokey.com/tag/河南省财政厅，河南省档案馆合编.html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关键词搜索：https://www.jiaokey.com/tag/晋冀鲁豫抗日根据地财经史料选编  河南部分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