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进入澄明之境  哲学的新方向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进入澄明之境  哲学的新方向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本书出售、求购地址：https://www.jiaokey.com/book/detail/10848792.html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关键词搜索：https://www.jiaokey.com/tag/进入澄明之境  哲学的新方向.html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