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金融情报凝成综合集团  安田财阀-发迹史·经营术·人物志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金融情报凝成综合集团  安田财阀-发迹史·经营术·人物志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本书出售、求购地址：https://www.jiaokey.com/book/detail/10848785.html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关键词搜索：https://www.jiaokey.com/tag/金融情报凝成综合集团  安田财阀-发迹史·经营术·人物志.html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