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书名：教育的传统与变革</w:t>
      </w:r>
    </w:p>
    <w:p>
      <w:r>
        <w:t>作者：（美）卡扎米亚斯（Kazamias，A.M.），（美）马西亚拉斯（Massialas，B.G.）著；福建师范大学教育系等译</w:t>
      </w:r>
    </w:p>
    <w:p>
      <w:r>
        <w:t>出版社：北京：文化教育出版社</w:t>
      </w:r>
    </w:p>
    <w:p>
      <w:r>
        <w:t>出版日期：1981.11</w:t>
      </w:r>
    </w:p>
    <w:p>
      <w:r>
        <w:t>总页数：245</w:t>
      </w:r>
    </w:p>
    <w:p>
      <w:r>
        <w:t>更多请访问教客网: www.jiaokey.com</w:t>
      </w:r>
    </w:p>
    <w:p>
      <w:r>
        <w:t>教育的传统与变革 评论地址：https://www.jiaokey.com/book/detail/10848775.html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