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机关工会工作手册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机关工会工作手册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本书出售、求购地址：https://www.jiaokey.com/book/detail/10848710.html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关键词搜索：https://www.jiaokey.com/tag/机关工会工作手册.html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