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画说中国历史  第4册  三国  两晋  南北朝</w:t>
      </w:r>
    </w:p>
    <w:p>
      <w:r>
        <w:rPr>
          <w:rFonts w:ascii="宋体" w:hAnsi="宋体" w:eastAsia="宋体"/>
          <w:sz w:val="24"/>
        </w:rPr>
        <w:t>金瑞德主编；廖可，孙军编；何峰，宝尔金绘图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画说中国历史  第4册  三国  两晋  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金瑞德主编；廖可，孙军编；何峰，宝尔金绘图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本书出售、求购地址：https://www.jiaokey.com/book/detail/10848675.html</w:t>
      </w:r>
    </w:p>
    <w:p>
      <w:r>
        <w:t>更多相关图书推荐：https://www.jiaokey.com</w:t>
      </w:r>
    </w:p>
    <w:p>
      <w:r>
        <w:t>金瑞德主编；廖可，孙军编；何峰，宝尔金绘图 其他作品：https://www.jiaokey.com/tag/金瑞德主编；廖可，孙军编；何峰，宝尔金绘图.html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关键词搜索：https://www.jiaokey.com/tag/画说中国历史  第4册  三国  两晋  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