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海外企业家译丛 管理失误——美国著名企业失败的教训</w:t>
      </w:r>
    </w:p>
    <w:p>
      <w:r>
        <w:rPr>
          <w:rFonts w:ascii="宋体" w:hAnsi="宋体" w:eastAsia="宋体"/>
          <w:sz w:val="24"/>
        </w:rPr>
        <w:t>（美）罗伯特·F·哈特利著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海外企业家译丛 管理失误——美国著名企业失败的教训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（美）罗伯特·F·哈特利著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本书出售、求购地址：https://www.jiaokey.com/book/detail/10848653.html</w:t>
      </w:r>
    </w:p>
    <w:p>
      <w:r>
        <w:t>更多相关图书推荐：https://www.jiaokey.com</w:t>
      </w:r>
    </w:p>
    <w:p>
      <w:r>
        <w:t>（美）罗伯特·F·哈特利著 其他作品：https://www.jiaokey.com/tag/（美）罗伯特·F·哈特利著.html</w:t>
      </w:r>
    </w:p>
    <w:p>
      <w:r>
        <w:t>关键词搜索：https://www.jiaokey.com/tag/海外企业家译丛 管理失误——美国著名企业失败的教训.html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