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书名：国外心理学的发展与现状</w:t>
      </w:r>
    </w:p>
    <w:p>
      <w:r>
        <w:t>作者：（苏）亚罗舍夫斯基（М.Г.Ярошевский），（苏）安齐费罗娃（Л.И.Анциферова）著；王玉琴译</w:t>
      </w:r>
    </w:p>
    <w:p>
      <w:r>
        <w:t>出版社：北京：人民教育出版社</w:t>
      </w:r>
    </w:p>
    <w:p>
      <w:r>
        <w:t>出版日期：1981.10</w:t>
      </w:r>
    </w:p>
    <w:p>
      <w:r>
        <w:t>总页数：643</w:t>
      </w:r>
    </w:p>
    <w:p>
      <w:r>
        <w:t>更多请访问教客网: www.jiaokey.com</w:t>
      </w:r>
    </w:p>
    <w:p>
      <w:r>
        <w:t>国外心理学的发展与现状 评论地址：https://www.jiaokey.com/book/detail/10848647.html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