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书名：国际象棋玫杀基础</w:t>
      </w:r>
    </w:p>
    <w:p>
      <w:r>
        <w:t>作者：（美）赖恩菲尔德，F.著；马方，宋丽华编译</w:t>
      </w:r>
    </w:p>
    <w:p>
      <w:r>
        <w:t>出版社：北京:中国广播电视出版社,1992.06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国际象棋玫杀基础 评论地址：https://www.jiaokey.com/book/detail/10848620.html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