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国际经济贸易仲裁法教学参考资料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国际经济贸易仲裁法教学参考资料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本书出售、求购地址：https://www.jiaokey.com/book/detail/10848602.html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关键词搜索：https://www.jiaokey.com/tag/国际经济贸易仲裁法教学参考资料.html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