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书名：关爱·治疗·奇迹  全新康复理念-精神、意志、爱心</w:t>
      </w:r>
    </w:p>
    <w:p>
      <w:r>
        <w:t>作者：（美）（B.S.西格尔）Bernie S.Siegel著；邵虞译</w:t>
      </w:r>
    </w:p>
    <w:p>
      <w:r>
        <w:t>出版社：北京：中国轻工业出版社</w:t>
      </w:r>
    </w:p>
    <w:p>
      <w:r>
        <w:t>出版日期：1999.06</w:t>
      </w:r>
    </w:p>
    <w:p>
      <w:r>
        <w:t>总页数：266</w:t>
      </w:r>
    </w:p>
    <w:p>
      <w:r>
        <w:t>更多请访问教客网: www.jiaokey.com</w:t>
      </w:r>
    </w:p>
    <w:p>
      <w:r>
        <w:t>关爱·治疗·奇迹  全新康复理念-精神、意志、爱心 评论地址：https://www.jiaokey.com/book/detail/10848529.html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